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2daf" w14:textId="9372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180 "2024-2026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180 "2024-2026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510,5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Шетырғыз ауылдық округ бюджетіне аудандық бюджеттен 52746,0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