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e9a7" w14:textId="0d4e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170 "2024-2026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170 "2024-2026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–58722,0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–3293,0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–58949,4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Ақтоғай ауылдық округ бюджетіне аудандық бюджеттен 55366,0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