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dae7" w14:textId="e0ed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2024 жылғы 25 сәуірдегі № 84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Бершүгір ауылдық округі аумағында орналасқан жалпы алаңы 526,96 гектар жер учаскесіне жер пайдаланушылардан алып қоймай, "Саус Урал Ресорсиз" жауапкершілігі шектеулі серіктестігімен геологиялық барлау жұмыстарын жүргізу үшін 2030 жылдың 07 ақпанына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