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e86c" w14:textId="299e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Тасөткел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170 269,0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1246,0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Тасөткел ауылдық округінің бюджетіне аудандық бюджеттен берілген 36 009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Тасөткел ауылдық округінің бюджетіне аудандық бюджеттен 100 400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Тасөткел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Tасөткел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