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8b43" w14:textId="e808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Никельтау ауылының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27 желтоқсандағы № 286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Хромтау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Никельтау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62 088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2 300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3 200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46 228 теңге болып белгіленсін.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Никельтау ауылының бюджетіне аудандық бюджеттен берілген 10 590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Никельтау ауылының бюджетіне аудандық бюджеттен ағымдағы нысаналы трансферттер түсімі 25 339 мың теңге ескерілсін.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Никельту ауылының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Никельтау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Никельтау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