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78a8" w14:textId="4087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Қызылсу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81 048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43 818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17 977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Қызылсу ауылдық округінің бюджетіне аудандық бюджеттен 15 490 мың теңге соммасында ағымдағы нысаналы трансферттер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Қызылсу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