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62bb" w14:textId="d3f6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Қопа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283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74 292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- 46 228 теңге болып белгіленсін.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Қопа ауылдық округінің бюджетіне аудандық бюджеттен берілген 32 017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Қопа ауылдық округінің бюджетіне аудандық бюджеттен 8 350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Қопа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Хромтау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