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4f66" w14:textId="d4e4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Ақжар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27 желтоқсандағы № 277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Ақтөбе облысы Хромтау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кiрiстер: 96 090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28 900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67 190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96 090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0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Хромтау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округінің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46 228 теңге болып белгіленсін.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Ақжар ауылдық округінің бюджетіне аудандық бюджеттен берілген 27 456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Ақжар ауылдық округінің бюджетіне аудандық бюджеттен 7 700 мың теңге соммасында ағымдағы нысаналы трансферттер түсімі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Ақжар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"27" желтоқсандағы № 277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Ақжар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Хромтау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67 190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67 190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69 413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68 540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8 240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