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d56c" w14:textId="8e9d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Абай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276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72 178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ауылдық округінің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46 228 теңге болып белгіленсін.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Абай ауылдық округінің бюджетіне аудандық бюджеттен берілген 24 952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Абай ауылдық округінің бюджетіне аудандық бюджеттен 8 749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Абай ауылдық округінің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