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51fe6" w14:textId="2451f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Хромтау қаласының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2024 жылғы 27 желтоқсандағы № 275 шешімі</w:t>
      </w:r>
    </w:p>
    <w:p>
      <w:pPr>
        <w:spacing w:after="0"/>
        <w:ind w:left="0"/>
        <w:jc w:val="left"/>
      </w:pP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Хромтау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Хромтау қаласының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2025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2 254 132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575 610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1 676 522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2 559 597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-305 465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305 465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305 465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Хромтау аудандық мәслихатының 28.02.2025 </w:t>
      </w:r>
      <w:r>
        <w:rPr>
          <w:rFonts w:ascii="Times New Roman"/>
          <w:b w:val="false"/>
          <w:i w:val="false"/>
          <w:color w:val="000000"/>
          <w:sz w:val="28"/>
        </w:rPr>
        <w:t>№ 299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Хромтау қаласы бюджетінің кірісіне мыналар есептелетін болып белгіленсін: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табыс салығы, оның ішінде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меншікке салынатын салықтар,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мүлікке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тауарларға, жұмыстарға және қызметтерге салынатын ішкі салықтар, оның ішінде сыртқы (көрнекі) жарнаманы орналастыру үшін төлемдер;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қалалардың, ауылдардың, кенттердің, ауылдық округтердің әкімдері әкімшілік құқық бұзушылықтар үшін салатын айыппұлдар; жеке және заңды тұлғалардың ерікті түрдегі алымдары;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меншіктен түсетін кірістер,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меншігінен түсетін басқа да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 да салықтық емес түсімдер.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жылғы 1 қаңтардан бастап: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мөлшері - 85 000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айлық есептік көрсеткіш - 3 932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мөлшердерін есептеу үшін ең төмен күнкөріс деңгейінің шамасы – 46 228 теңге болып белгіленсін.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Хромтау қаласының бюджетіне аудандық бюджеттен 1 127 780 мың теңге соммасында ағымдағы нысаналы трансферттер түсімі ескерілсін.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трансферттердің сомаларын бөлу Хромтау қаласы әкімінің шешімі негізінде жүзеге асырылады.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2025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Б. Болатов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275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Хромтау қаласының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Хромтау аудандық мәслихатының 28.02.2025 </w:t>
      </w:r>
      <w:r>
        <w:rPr>
          <w:rFonts w:ascii="Times New Roman"/>
          <w:b w:val="false"/>
          <w:i w:val="false"/>
          <w:color w:val="ff0000"/>
          <w:sz w:val="28"/>
        </w:rPr>
        <w:t>№ 299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2 254 132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1 676 522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1 676 522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 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1 676 522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2 559 597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2 559 597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2 559 597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1 418 560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1 418 560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1 418 560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1 091 327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1 021 576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1 021 576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1 021 576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-305 465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(профицитті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305 465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275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Хромтау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1 824 767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1 247 157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1 247 157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 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1 247 157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1 824 767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1 824 767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1 824 767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1 296 769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1 296 769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1 296 769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100 714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275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Хромтау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1 374 890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1 374 890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 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1 374 890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1 424 502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1 424 502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1 424 502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1 097 269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100 714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