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dac" w14:textId="371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24 желтоқсандағы № 271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"24"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халық үшін қатты тұрмыстық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бойынша қызметтердің құны (ҚҚС-сыз 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