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a2e2" w14:textId="f17a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24 желтоқсандағы № 270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 Экология, геология және табиғи ресурстар министрінің 2021 жылғы 1 қыркүйектегі № 347 "Коммуналдық қалдықтардың түзілу және жинақталу нормаларын есептеудің үлгілік қағидаларын бекіту туралы" (Нормативтік құқықтық актілерді мемлекеттік тіркеу тізілімінде № 24212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"24" желтоқсандағы № 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 ауданы бойынша коммуналдық қалдықтардың түзілу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Абаттандырылған үй иелігі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Абаттандырылмаған үй иелігі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көшесыпырындысы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