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a22ca" w14:textId="dda22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2023 жылғы 27 желтоқсандағы № 123 "2024-2026 жылдарға арналған Көктөбе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18 қарашадағы № 247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аудандық маслихаты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"2024-2026 жылдарға арналған Көктөбе ауылдық округінің бюджетін бекіту туралы" 2023 жылғы 27 желтоқсандағы № 123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Көктөбе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56 240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9 840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60 493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-4 253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4253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4 253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қарашадағы № 247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Көктөбе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