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a52a" w14:textId="b69a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122 "2024-2026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18 қарашадағы № 246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маслихаты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2023 жылғы 27 желтоқсандағы № 122 шешімі негізінде "2024-2026 жылдарға арналған Көктау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Көктау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83 944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7 950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қарашадағы № 246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