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0da47" w14:textId="860da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Хромтау аудандық мәслихатының 2023 жылғы 27 желтоқсандағы № 120 "2024-2026 жылдарға арналған Бөгетсай ауылдық округінің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Хромтау аудандық мәслихатының 2024 жылғы 18 қарашадағы № 244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Хромтау аудандық маслихаты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Хромтау аудандық маслихатының "2024-2026 жылдарға арналған Бөгетсай ауылдық округінің бюджетін бекіту туралы" 2023 жылғы 27 желтоқсандағы № 120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Бөгетсай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2024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124 418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11 810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112 608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127 655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-3 237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3 237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3 237 мың теңге.".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2024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Хромтау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Э. Б. Болатов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қарашадағы № 244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2023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желтоқсанындағы № 120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Бөгетсай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5 700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төлемақы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112 608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ұй –коммуналдық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53 080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қала,ауыл,кент,ауылдық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3 237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