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43ad" w14:textId="a914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123 "2024-2026 жылдарға арналған Көктөбе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23 тамыздағы № 223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Көктөбе ауылдық округінің бюджетін бекіту туралы" 2023 жылғы 27 желтоқсандағы № 123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Көктөбе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тамыздағы № 223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қаланың)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