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61e52" w14:textId="6961e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2023 жылғы 27 желтоқсандағы № 116 "2024-2026 жылдарға арналған Хромтау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2024 жылғы 23 тамыздағы № 216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2023 жылғы 27 желтоқсанындағы № 116 шешімі негізінде "2024-2026 жылдарға арналған Хромтау қаласының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Хромтау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2 903 164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464 000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2 432 164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3 048 034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- 144 870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144 870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144 870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2024 жылғы 1 қаңтардан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23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Хромтау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2 903 164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2 432 164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144 870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