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d38a" w14:textId="263d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126 "2024-2026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198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Қызылсу ауылдық округінің бюджетін бекіту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36 088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7 491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