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bafe" w14:textId="e0bb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122 "2024-2026 жылдарға арналған Көктау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Көктау ауылдық округінің бюджетін бекіту туралы" 2023 жылғы 27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Көктау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73 815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7 950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жұмыс істеуің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