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d98d" w14:textId="eb0d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125 "2024-2026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2023 жылғы 27 желтоқсандағы № 125 "2024-2026 жылдарға арналған Құдықсай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Құдықсай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2024 жылғы 15 сәуірдегі № 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желтоқсанындағы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63 482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