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d7a6" w14:textId="dd9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124 "2024-2026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Қопа ауылдық округінің бюджетін бекіту туралы" 2023 жылғы 27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74 157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2024 жылғы 15 сәуірегі № 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желтоқсанындағы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