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1653" w14:textId="21b1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116 "2024-2026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2023 жылғы 27 желтоқсанындағы № 116 "2024-2026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2 348 013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2 037 013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2 492 883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- 144 870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144 870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2024 жылғы 15 сәуірдегі № 158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