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8f25d" w14:textId="908f2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"Award Company" жауапкершілігі шектеулі серіктестігіне жария сервитут белгілеу туралы</w:t>
      </w:r>
    </w:p>
    <w:p>
      <w:pPr>
        <w:spacing w:after="0"/>
        <w:ind w:left="0"/>
        <w:jc w:val="both"/>
      </w:pPr>
      <w:r>
        <w:rPr>
          <w:rFonts w:ascii="Times New Roman"/>
          <w:b w:val="false"/>
          <w:i w:val="false"/>
          <w:color w:val="000000"/>
          <w:sz w:val="28"/>
        </w:rPr>
        <w:t>Ақтөбе облысы Хромтау ауданы әкімдігінің 2024 жылғы 27 наурыздағы № 60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1-тармағының</w:t>
      </w:r>
      <w:r>
        <w:rPr>
          <w:rFonts w:ascii="Times New Roman"/>
          <w:b w:val="false"/>
          <w:i w:val="false"/>
          <w:color w:val="000000"/>
          <w:sz w:val="28"/>
        </w:rPr>
        <w:t xml:space="preserve"> 10) тармақшасына, 37-бабының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Жер кодексінің 17 бабының </w:t>
      </w:r>
      <w:r>
        <w:rPr>
          <w:rFonts w:ascii="Times New Roman"/>
          <w:b w:val="false"/>
          <w:i w:val="false"/>
          <w:color w:val="000000"/>
          <w:sz w:val="28"/>
        </w:rPr>
        <w:t>1 тармағының</w:t>
      </w:r>
      <w:r>
        <w:rPr>
          <w:rFonts w:ascii="Times New Roman"/>
          <w:b w:val="false"/>
          <w:i w:val="false"/>
          <w:color w:val="000000"/>
          <w:sz w:val="28"/>
        </w:rPr>
        <w:t xml:space="preserve"> 1) тармақшасына, 69 бабының </w:t>
      </w:r>
      <w:r>
        <w:rPr>
          <w:rFonts w:ascii="Times New Roman"/>
          <w:b w:val="false"/>
          <w:i w:val="false"/>
          <w:color w:val="000000"/>
          <w:sz w:val="28"/>
        </w:rPr>
        <w:t>4-тармағына</w:t>
      </w:r>
      <w:r>
        <w:rPr>
          <w:rFonts w:ascii="Times New Roman"/>
          <w:b w:val="false"/>
          <w:i w:val="false"/>
          <w:color w:val="000000"/>
          <w:sz w:val="28"/>
        </w:rPr>
        <w:t xml:space="preserve">, 71-1 бабының </w:t>
      </w:r>
      <w:r>
        <w:rPr>
          <w:rFonts w:ascii="Times New Roman"/>
          <w:b w:val="false"/>
          <w:i w:val="false"/>
          <w:color w:val="000000"/>
          <w:sz w:val="28"/>
        </w:rPr>
        <w:t>2-тармағына</w:t>
      </w:r>
      <w:r>
        <w:rPr>
          <w:rFonts w:ascii="Times New Roman"/>
          <w:b w:val="false"/>
          <w:i w:val="false"/>
          <w:color w:val="000000"/>
          <w:sz w:val="28"/>
        </w:rPr>
        <w:t xml:space="preserve"> және ҚР Индустрия және инфрақұрылымдық даму министрлігінің 2023 жылғы 16 маусымдағы №2043-EL пайдалы қатты қазбаларды барлауға арналған лицензиясына сәйкес, "Award Company" жауапкершілігі шектеулі серіктестігінің өтініші негізінде, аудан әкімдігі ҚАУЛЫ ЕТЕДІ:</w:t>
      </w:r>
    </w:p>
    <w:bookmarkStart w:name="z3" w:id="0"/>
    <w:p>
      <w:pPr>
        <w:spacing w:after="0"/>
        <w:ind w:left="0"/>
        <w:jc w:val="both"/>
      </w:pPr>
      <w:r>
        <w:rPr>
          <w:rFonts w:ascii="Times New Roman"/>
          <w:b w:val="false"/>
          <w:i w:val="false"/>
          <w:color w:val="000000"/>
          <w:sz w:val="28"/>
        </w:rPr>
        <w:t>
      1. Ақтөбе облысы, Хромтау ауданы, Бөгетсай ауылдық округі аумағынан "Award Company" жауапкершілігі шектеулі серіктестігіне пайдалы қазбаларды барлау үшін, жалпы көлемі 20,0 гектар жер учаскесін меншік иелері мен жер пайдаланушылардан алып қоймай 2029 жылдың 19 маусымына дейін жария сервитут белгіленсін.</w:t>
      </w:r>
    </w:p>
    <w:bookmarkEnd w:id="0"/>
    <w:bookmarkStart w:name="z4" w:id="1"/>
    <w:p>
      <w:pPr>
        <w:spacing w:after="0"/>
        <w:ind w:left="0"/>
        <w:jc w:val="both"/>
      </w:pPr>
      <w:r>
        <w:rPr>
          <w:rFonts w:ascii="Times New Roman"/>
          <w:b w:val="false"/>
          <w:i w:val="false"/>
          <w:color w:val="000000"/>
          <w:sz w:val="28"/>
        </w:rPr>
        <w:t>
      2 "Хромтау ауданының ауыл шаруашылығы және жер қатынастары бөлімі" мемлекеттік мекемесі осы қаулыдан туындайтын шараларды қабылдасын.</w:t>
      </w:r>
    </w:p>
    <w:bookmarkEnd w:id="1"/>
    <w:bookmarkStart w:name="z5" w:id="2"/>
    <w:p>
      <w:pPr>
        <w:spacing w:after="0"/>
        <w:ind w:left="0"/>
        <w:jc w:val="both"/>
      </w:pPr>
      <w:r>
        <w:rPr>
          <w:rFonts w:ascii="Times New Roman"/>
          <w:b w:val="false"/>
          <w:i w:val="false"/>
          <w:color w:val="000000"/>
          <w:sz w:val="28"/>
        </w:rPr>
        <w:t>
      3. Осы қаулының орындалуын бақылау аудан әкімінің орынбасары Н.Исембайұлына жүктелсін.</w:t>
      </w:r>
    </w:p>
    <w:bookmarkEnd w:id="2"/>
    <w:bookmarkStart w:name="z6" w:id="3"/>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 және 2024 жылғы 27 наурыздан бастап туындаған құқықтық қатынастарға қолданылады.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Тлеумұратов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