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f9c" w14:textId="0c76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25 желтоқсандағы № 215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334 353,9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271 348,9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Ойыл ауылдық округінің бюджетінде аудандық бюджеттен берілетін субвенция көлемі – 91 894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451 075,8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444 579,8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Шығанақ Берсиев атындағы ауылдық округінің бюджетінде аудандық бюджеттен берілетін субвенция көлемі – 43 748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79 982,9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Қараой ауылдық округінің бюджетінде аудандық бюджеттен берілетін субвенция көлемі – 38 451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146 622,7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Көптоғай ауылдық округінің бюджетінде аудандық бюджеттен берілетін субвенция көлемі – 55 475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91 287,4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82 725,4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Сарбие ауылдық округінің бюджетінде аудандық бюджеттен берілетін субвенция көлемі – 42 723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70 296,5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Қайыңды ауылдық округінің бюджетінде аудандық бюджеттен берілетін субвенция көлемі – 36 776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Саралжын ауылдық округінің бюджетінде аудандық бюджеттен берілетін субвенция көлемі – 51 154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126 839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21 815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375 635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163 486,0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39 846,0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61 742,0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30 324,0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45 980,0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51 990,6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19 449,6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4 542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4 542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8 566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2 990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414,4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1 914,4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ауылдық округтерінің бюджеттерінде республикалық бюджеттен ағымдағы нысаналы трансферттер түскені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2025 жылға арналған ауылдық округтерінің бюджеттерінде облыстық бюджеттен ағымдағы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343 412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Ақтөбе облысы Ойыл аудандық мәслихатының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