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a234" w14:textId="94da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25 желтоқсандағы № 104 "2024-2026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25 желтоқсандағы № 214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ауданының ауылдық округтерінің бюджеттерін бекіту туралы" 2023 жылғы 25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2024-2026 жылдарға арналған Саралжын ауылдық округ бюджеті тиісінше 19, 20 және 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20 233,8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3 876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8 107,8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3 565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66 551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31 016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3 779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4 727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9 175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185 068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47 049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атындағы ауылдық округіне – 22 284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22 281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38 610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4 250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9 735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71 922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71 922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15 098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15 098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