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58fb25" w14:textId="b58fb2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Ойыл ауданы әкімдігінің 2024 жылғы 5 қаңтардағы № 3 "Ойыл ауданының мемлекеттік тұрғын үй қорындағы тұрғын үйді пайдаланғаны үшін төлемақы мөлшерін белгілеу туралы" қаулысына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Ойыл ауданы әкімдігінің 2024 жылғы 25 қарашадағы № 181 қаулысы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Ойыл ауданының әкімдігі ҚАУЛЫ ЕТЕДІ: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Ойыл ауданы әкімдігінің 2023 жылғы 5 қаңтардағы "Ойыл ауданының мемлекеттік тұрғын үй қорындағы тұрғын үйді пайдаланғаны үшін төлемақы мөлшерін белгілеу туралы" № 3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 енгізілсін: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Ойыл ауданы әкімінің жетекшілік ететін орынбасарына жүктелсін.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оның алғашқы ресми жарияланған күнінен бастап қолданысқа енгізіледі.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Ойыл ауданының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Қазыбаев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Ойыл ауданы әкімдігінің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2024 жылғы 25 қарашадағы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181 қаулысына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Ойыл ауданы әкімдігінің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2024 жылғы 5 қаңтардағы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 қаулысына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Ойыл ауданының мемлекеттік тұрғын үй қорынан тұрғын үйді пайдаланғаны үшін төлемақы мөлшері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үйдің мекен-жайы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Айына бір шаршы метр мөлшері (теңге)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Көптоғай ауылдық округі, Көптоғай ауылы, Әл-Фараби көшесі № 18 үй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Көптоғай ауылдық округі, Көптоғай ауылы, Жеңіс көшесі № 1 үй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Көптоғай ауылдық округі, Көптоғай ауылы, Мәңгілік Ел көшесі № 4 үй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Қараой ауылдық округі, Қараой ауылы, Жасқайрат көшесі № 25 үй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Ойыл ауылдық округі, Ақшатау ауылы, Шалқыма көшесі № 12 үй 2 пәтер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Ойыл ауылдық округі, Қаракемер ауылы, Достық көшесі № 9 үй 1 пәтер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Ойыл ауылдық округі, Ойыл ауылы, Алтынсарин Ыбырай көшесі № 17 үй 1 корпус 1 пәтер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92,5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Ойыл ауылдық округі, Ойыл ауылы, Алтынсарин Ыбырай көшесі № 17 үй 1 корпус 2 пәтер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92,5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Ойыл ауылдық округі, Ойыл ауылы, Алтынсарин Ыбырай көшесі № 17 үй 1 корпус 3 пәтер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92,5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Ойыл ауылдық округі, Ойыл ауылы, Алтынсарин Ыбырай көшесі № 17 үй 1 корпус 4 пәтер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92,5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Ойыл ауылдық округі, Ойыл ауылы, Алтынсарин Ыбырай көшесі № 17 үй 1 корпус 5 пәтер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92,5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Ойыл ауылдық округі, Ойыл ауылы, Алтынсарин Ыбырай көшесі № 17 үй 1 корпус 6 пәтер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92,5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Ойыл ауылдық округі, Ойыл ауылы, Алтынсарин Ыбырай көшесі № 17 үй 1 корпус 7 пәтер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92,5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Ойыл ауылдық округі, Ойыл ауылы, Алтынсарин Ыбырай көшесі № 17 үй 1 корпус 8 пәтер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92,5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Ойыл ауылдық округі, Ойыл ауылы, Алтынсарин Ыбырай көшесі № 17 үй 2 корпус 1 пәтер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92,5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Ойыл ауылдық округі, Ойыл ауылы, Алтынсарин Ыбырай көшесі № 17 үй 2 корпус 2 пәтер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92,5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Ойыл ауылдық округі, Ойыл ауылы, Алтынсарин Ыбырай көшесі № 17 үй 2 корпус 3 пәтер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92,5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Ойыл ауылдық округі, Ойыл ауылы, Алтынсарин Ыбырай көшесі № 17 үй 2 корпус 4 пәтер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92,5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Ойыл ауылдық округі, Ойыл ауылы, Алтынсарин Ыбырай көшесі № 17 үй 2 корпус 5 пәтер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92,5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Ойыл ауылдық округі, Ойыл ауылы, Алтынсарин Ыбырай көшесі № 17 үй 2 корпус 6 пәтер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92,5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Ойыл ауылдық округі, Ойыл ауылы, Алтынсарин Ыбырай көшесі № 17 үй 2 корпус 7 пәтер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92,5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Ойыл ауылдық округі, Ойыл ауылы, Алтынсарин Ыбырай көшесі № 17 үй 2 корпус 8 пәтер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92,5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Ойыл ауылдық округі, Ойыл ауылы, Алтынсарин Ыбырай көшесі № 21 үй 1 пәтер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Ойыл ауылдық округі, Ойыл ауылы, Алтынсарин Ыбырай көшесі № 21 үй 2 пәтер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Ойыл ауылдық округі, Ойыл ауылы, Алтынсарин Ыбырай көшесі № 23 үй 1 пәтер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Ойыл ауылдық округі, Ойыл ауылы, Алтынсарин Ыбырай көшесі № 23 үй 2 пәтер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Ойыл ауылдық округі, Ойыл ауылы, Алтынсарин Ыбырай көшесі № 25 үй 1 пәтер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Ойыл ауылдық округі, Ойыл ауылы, Алтынсарин Ыбырай көшесі № 25 үй 2 пәтер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Ойыл ауылдық округі, Ойыл ауылы, Алтынсарин Ыбырай көшесі № 29 үй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145,2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Ойыл ауылдық округі, Ойыл ауылы, Алтынсарин Ыбырай көшесі № 33 үй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145,2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Ойыл ауылдық округі, Ойыл ауылы, Әл-Фараби көшесі № 2 үй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77,2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Ойыл ауылдық округі, Ойыл ауылы, Әл-Фараби көшесі № 3 үй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77,2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Ойыл ауылдық округі, Ойыл ауылы, Әл-Фараби көшесі № 4 үй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77,2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Ойыл ауылдық округі, Ойыл ауылы, Әл-Фараби көшесі № 5 үй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77,2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Ойыл ауылдық округі, Ойыл ауылы, Әл-Фараби көшесі № 6 үй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77,2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Ойыл ауылдық округі, Ойыл ауылы, Әл-Фараби көшесі № 7 үй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77,2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Ойыл ауылдық округі, Ойыл ауылы, Әл-Фараби көшесі № 8 үй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77,2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Ойыл ауылдық округі, Ойыл ауылы, Әл-Фараби көшесі № 9 үй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77,2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Ойыл ауылдық округі, Ойыл ауылы, Әл-Фараби көшесі № 10 үй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77,2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Ойыл ауылдық округі, Ойыл ауылы, Әл-Фараби көшесі № 11 үй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77,2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Ойыл ауылдық округі, Ойыл ауылы, Әл-Фараби көшесі № 12 үй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77,2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Ойыл ауылдық округі, Ойыл ауылы, Әл-Фараби көшесі № 13 үй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77,2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Ойыл ауылдық округі, Ойыл ауылы, Әл-Фараби көшесі № 14 үй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77,2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Ойыл ауылдық округі, Ойыл ауылы, Әл-Фараби көшесі № 16 үй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77,2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Ойыл ауылдық округі, Ойыл ауылы, Әл-Фараби көшесі № 18 үй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77,2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Ойыл ауылдық округі, Ойыл ауылы, Әл-Фараби көшесі № 19 үй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92,8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Ойыл ауылдық округі, Ойыл ауылы, Әл-Фараби көшесі № 20 үй 1 пәтер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Ойыл ауылдық округі, Ойыл ауылы, Әл-Фараби көшесі № 20 үй 2 пәтер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Ойыл ауылдық округі, Ойыл ауылы, Әл-Фараби көшесі № 21 үй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92,8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Ойыл ауылдық округі, Ойыл ауылы, Әл-Фараби көшесі № 22 үй 1 пәтер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Ойыл ауылдық округі, Ойыл ауылы, Әл-Фараби көшесі № 22 үй 2 пәтер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Ойыл ауылдық округі, Ойыл ауылы, Әл-Фараби көшесі № 23 үй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92,8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Ойыл ауылдық округі, Ойыл ауылы, Әл-Фараби көшесі № 24 үй 1 пәтер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Ойыл ауылдық округі, Ойыл ауылы, Әл-Фараби көшесі № 24 үй 2 пәтер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Ойыл ауылдық округі, Ойыл ауылы, Әл-Фараби көшесі № 25 үй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92,8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Ойыл ауылдық округі, Ойыл ауылы, Әл-Фараби көшесі № 26 үй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89,4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Ойыл ауылдық округі, Ойыл ауылы, Әл-Фараби көшесі № 27 үй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92,8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Ойыл ауылдық округі, Ойыл ауылы, Әл-Фараби көшесі № 28 үй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89,4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Ойыл ауылдық округі, Ойыл ауылы, Әл-Фараби көшесі № 29 үй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92,8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Ойыл ауылдық округі, Ойыл ауылы, Әл-Фараби көшесі № 30 үй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89,4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Ойыл ауылдық округі, Ойыл ауылы, Әл-Фараби көшесі № 52 үй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145,2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Ойыл ауылдық округі, Ойыл ауылы, Жолмырзаев Байсалбай көшесі № 42 үй 14 пәтер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51,9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Ойыл ауылдық округі, Ойыл ауылы, Дауленов Сәлкен көшесі № 45 үй 2 пәтер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46,3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Ойыл ауылдық оругі, Ойыл ауылы, Еркінов Шүкір көшесі № 53 үй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Ойыл ауылдық округі, Ойыл ауылы, Еркінов Шүкір көшесі № 55 үй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58,9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Ойыл ауылдық округі, Ойыл ауылы, Еркінов Шүкір көшесі № 57 үй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58,9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Ойыл ауылдық округі, Ойыл ауылы, Еркінов Шүкір көшесі № 59 үй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58,9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Ойыл ауылдық округі, Ойыл ауылы, Желтоқсан көшесі № 13 үй 1 пәтер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Ойыл ауылдық округі, Ойыл ауылы, Желтоқсан көшесі № 13 үй 2 пәтер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Ойыл ауылдық округі, Ойыл ауданы, Желтоқсан көшесі № 15 үй 1 пәтер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57,9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Ойыл ауылдық округі, Ойыл ауылы, Желтоқсан көшесі № 15 үй 2 пәтер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57,9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Ойыл ауылдық округі, Ойыл ауылы, Желтоқсан көшесі № 17 үй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64,2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Ойыл ауылдық округі, Ойыл ауылы, Желтоқсан көшесі № 19 үй 1 пәтер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76,7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Ойыл ауылдық округі, Ойыл ауылы, Желтоқсан көшесі № 19 үй 2 пәтер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76,7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Ойыл ауылдық округі, Ойыл ауылы, Құрманов Исламғали көшесі № 90 үй 1 пәтер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57,4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Ойыл ауылдық округі, Ойыл ауылы, Құрманов Исламғали көшесі № 90 үй 4 пәтер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65,9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Ойыл ауылдық округі, Ойыл ауылы, Көкжар көшесі № 14 үй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79,2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Ойыл ауылдық округі, Ойыл ауылы, Көкжар көшесі № 103 үй 1 пәтер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82,1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Ойыл ауылдық округі, Ойыл ауылы, Көкжар көшесі № 103 үй 2 пәтер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82,1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Ойыл ауылдық округі, Ойыл ауылы, Көкжар көшесі № 105 үй 1 пәтер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Ойыл ауылдық округі, Ойыл ауылы, Көкжар көшесі № 105 үй 2 пәтер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Ойыл ауылдық округі, Ойыл ауылы, Көкжар көшесі № 105 үй 3 пәтер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Ойыл ауылдық округі, Ойыл ауылы, Көкжар көшесі № 107 үй 1 пәтер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88,3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Ойыл ауылдық округі, Ойыл ауылы, Көкжар көшесі № 107 үй 2 пәтер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88,3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Ойыл ауылдық округі, Ойыл ауылы, Көкжар көшесі № 109 үй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Ойыл ауылдық округі, Ойыл ауылы, Көкжар көшесі № 114 үй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Ойыл ауылдық округі, Ойыл ауылы, Көкжар көшесі № 116 үй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Ойыл ауылдық округі, Ойыл ауылы, Қаңтарбаев Тұрғали көшесі № 8 үй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89,4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Ойыл ауылдық округі, Ойыл ауылы, Қаңтарбаев Тұрғали көшесі № 10 үй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89,4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Ойыл ауылдық округі, Ойыл ауылы, Қаңтарбаев Тұрғали көшесі № 11 үй 1 пәтер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56,9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Ойыл ауылдық округі, Ойыл ауылы, Қаңтарбаев Тұрғали көшесі № 11 үй 2 пәтер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56,9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Ойыл ауылдық округі, Ойыл ауылы, Қаңтарбаев Тұрғали көшесі № 13 үй 1 пәтер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56,9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Ойыл ауылдық округі, Ойыл ауылы, Қаңтарбаев Тұрғали көшесі № 13 үй 2 пәтер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56,9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Ойыл ауылдық округі, Ойыл ауылы, Қаңтарбаев Тұрғали көшесі № 14 үй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57,5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Ойыл ауылдық округі, Ойыл ауылы, Қаңтарбаев Тұрғали көшесі № 15 үй 1 пәтер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56,9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Ойыл ауылдық округі, Ойыл ауылы, Қаңтарбаев Тұрғали көшесі № 15 үй 2 пәтер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56,9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Ойыл ауылдық округі, Ойыл ауылы, Қаңтарбаев Тұрғали көшесі № 17 үй 1 пәтер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Ойыл ауылдық округі, Ойыл ауылы, Қаңтарбаев Тұрғали көшесі № 17 үй 2 пәтер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Ойыл ауылдық округі, Ойыл ауылы, Қаңтарбаев Тұрғали көшесі № 18 үй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57,5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Ойыл ауылдық округі, Ойыл ауылы, Қаңтарбаев Тұрғали көшесі № 19 үй 1 пәтер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72,2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Ойыл ауылдық округі, Ойыл ауылы, Қаңтарбаев Тұрғали көшесі № 19 үй 2 пәтер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72,2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Ойыл ауылдық округі, Ойыл ауылы, Қаңтарбаев Тұрғали көшесі № 20 үй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57,5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Ойыл ауылдық округі, Ойыл ауылы, Қаңтарбаев Тұрғали көшесі № 21 үй 1 пәтер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76,1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Ойыл ауылдық округі, Ойыл ауылы, Қаңтарбаев Тұрғали көшесі № 21 үй 2 пәтер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76,1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Ойыл ауылдық округі, Ойыл ауылы, Қаңтарбаев Тұрғали көшесі № 22 үй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57,5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Ойыл ауылдық округі, Ойыл ауылы, Қаңтарбаев Тұрғали көшесі № 23 үй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89,4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Ойыл ауылдық округі, Ойыл ауылы, Қаңтарбаев Тұрғали көшесі № 24 үй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57,5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Ойыл ауылдық округі, Ойыл ауылы, Қаңтарбаев Тұрғали көшесі № 26 үй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56,7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Ойыл ауылдық округі, Ойыл ауылы, Қойшығұлов Ахметжан көшесі № 40 үй 1 пәтер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Ойыл ауылдық округі, Ойыл ауылы, Рәбиға Сыздық көшесі № 4 үй 1 пәтер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Ойыл ауылдық округі, Ойыл ауылы, Рәбиға Сыздық көшесі № 4 үй 2 пәтер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Ойыл ауылдық округі, Ойыл ауылы, Рәбиға Сыздық көшесі № 6 үй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145,2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Ойыл ауылдық округі, Ойыл ауылы, Рәбиға Сыздық көшесі № 10 үй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145,2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Ойыл ауылдық округі, Ойыл ауылы, Рәбиға Сыздық көшесі № 11 үй 1 пәтер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Ойыл ауылдық округі, Ойыл ауылы, Рәбиға Сыздық көшесі № 14 үй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145,2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Ойыл ауылдық округі, Ойыл ауылы, Рәбиға Сыздық көшесі № 240 үй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63,2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Ойыл ауылдық округі, Ойыл ауылы, Тапалова Нұрсұлу көшесі № 8 үй 2 пәтер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46,1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Ойыл ауылдық округі, Ойыл ауылы, Тапалова Нұрсұлу көшесі № 12 үй 2 пәтер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88,3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Ойыл ауылдық округі, Ойыл ауылы, Тәуелсіздік көшесі № 15 үй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Ойыл ауылдық округі, Ойыл ауылы, Тәуелсіздік көшесі № 19 үй 1 пәтер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69,5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Ойыл ауылдық округі, Ойыл ауылы, Тәуелсіздік көшесі № 19 үй 2 пәтер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69,5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Ойыл ауылдық округі, Ойыл ауылы, Тәуелсіздік көшесі № 21 үй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Ойыл ауылдық округі, Ойыл ауылы, Тәуелсіздік көшесі № 23 үй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Ойыл ауылдық округі, Ойыл ауылы, Тәуелсіздік көшесі № 25 үй 1 пәтер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69,5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Ойыл ауылдық округі, Ойыл ауылы, Тәуелсіздік көшесі № 25 үй 2 пәтер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69,5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Ойыл ауылдық округі, Ойыл ауылы, Тәуелсіздік көшесі № 27 үй 1 пәтер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69,5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Ойыл ауылдық округі, Ойыл ауылы, Тәуелсіздік көшесі № 27 үй 2 пәтер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69,5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Ойыл ауылдық округі, Ойыл ауылы, Тәуелсіздік көшесі № 29 үй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Ойыл ауылдық округі, Ойыл ауылы, Төлебаев Мұса көшесі № 4 үй 1 пәтер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58,8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Ойыл ауылдық округі, Ойыл ауылы, Төлебаев Мұса көшесі № 16 үй 2 пәтер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Ойыл ауылдық округі, Ойыл ауылы, Шернияз Жарылғасұлы көшесі № 66 үй 1 пәтер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Ойыл ауылдық округі, Ойыл ауылы, Шернияз Жарылғасұлы көшесі № 66 үй 2 пәтер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Ойыл ауылдық округі, Ойыл ауылы, Шернияз Жарылғасұлы көшесі № 66 үй 3 пәтер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Ойыл ауылдық округі, Ойыл ауылы, Шернияз Жарылғасұлы көшесі № 66 үй 4 пәтер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Ойыл ауылдық округі, Ойыл ауылы, Шернияз Жарылғасұлы көшесі № 66 үй 5 пәтер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Ойыл ауылдық округі, Ойыл ауылы, Шернияз Жарылғасұлы көшесі № 66 үй 6 пәтер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Ойыл ауылдық округі, Ойыл ауылы, Шернияз Жарылғасұлы көшесі № 66 үй 7 пәтер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Ойыл ауылдық округі, Ойыл ауылы, Шернияз Жарылғасұлы көшесі № 66 үй 8 пәтер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Ойыл ауылдық округі, Ойыл ауылы, Шернияз Жарылғасұлы көшесі № 94 үй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46,5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Ойыл ауылдық округі, Ойыл ауылы, Шернияз Жарылғасұлы көшесі № 119 үй 2 пәтер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56,7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Саралжын ауылдық округі, Бестамақ ауылы, Жасталап көшесі № 1 үй 2 пәтер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Саралжын ауылдық округі, Саралжын ауылы, Ақтөбе көшесі № 12 үй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Саралжын ауылдық округі, Саралжын ауылы, С. Керімбаева көшесі № 4 үй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Саралжын ауылдық округі, Саралжын ауылы, Таубатыр көшесі № 7 үй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44,9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Сарбие ауылдық округі, Сарбие ауылы, Әйтеке би көшесі № 18 үй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Сарбие ауылдық округі, Сарбие ауылы, Әйтеке би көшесі № 20 үй 1 пәтер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57,4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Сарбие ауылдық округі, Сарбие ауылы, Әйтеке би көшесі № 20 үй 2 пәтер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57,4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 Берсиев атындағы ауылдық округі, Қаратал ауылы, Сүлеймен әулие көшесі № 10 үй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