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7f16" w14:textId="5a17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21 желтоқсандағы № 92 "2024-2026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3 қыркүйектегі № 170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аудандық бюджетін бекіту туралы" 2023 жылғы 21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5 408 637,3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4 509 581,3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6 079 116,1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-681 617,8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681 617,8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216 105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506 061,8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мүгедектігі бар адамдардың құқықтарын қамтамасыз етуге және өмір сүру сапасын жақсартуға – 17 615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әлеуметтік осал топтары үшін коммуналдық тұрғын үй қорынан тұрғын үй сатып алуға – 39 160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125 613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кепілдендірілген әлеуметтік пакетке – 14 601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34 009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 – 12 259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өмірлік қиын жағдай туындаған кезде мұқтаж азаматтарға әлеуметтік көмекке – 149 157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іс-шараларға – 53 293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Ауданның жергілікті атқарушы органының 2024 жылға арналған резерві 322 463,6 мың теңге сомасында бекітілсін.".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5 408 637,3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