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3e265" w14:textId="ad3e2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Ойыл аудандық мәслихатының 2023 жылғы 25 желтоқсандағы № 104 "2024-2026 жылдарға арналған Ойыл ауданының ауылдық округтерінің бюджеттерін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аудандық мәслихатының 2024 жылғы 18 маусымдағы № 163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 Ойыл аудандық мәслихатының "2024-2026 жылдарға арналған Ойыл ауданының ауылдық округтерінің бюджеттерін бекіту туралы" 2023 жылғы 25 желтоқсандағы № 104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2024-2026 жылдарға арналған Шығанақ Берсиев атындағы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 85 246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4 019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15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 81 212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86 541,3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 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 -1 295,3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1 295,3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1 295,3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2024-2026 жылдарға арналған Көптоғай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 91 606,8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3 914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 86 884,8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92 207,7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 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 -600,9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600,9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600,9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2024-2026 жылдарға арналған Сарбие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 50 826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4 798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 45 592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52 060,3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 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 -1 234,3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1 234,3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1 234,3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2024-2026 жылдарға арналған Қайыңды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 144 785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1 555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 143 030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145 249,8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 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 -464,8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464,8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464,8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2024-2026 жылдарға арналған Саралжын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 115 193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2 672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1 693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 110 828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115 779,7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 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 -586,7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586,7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586,7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2024 жылға арналған ауылдық округтерінің бюджеттерінде аудандық бюджеттен ағымдағы нысаналы трансферттер түскені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қала, ауыл, кент, ауылдық округ әкімінің қызметін қамтамасыз ету жөніндегі қызметтерге – 16 848,8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Ш.Берсиев атындағы ауылдық округіне – 3 876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Көптоғай ауылдық округіне – 6 907,8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Сарбие ауылдық округіне – 1 000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Қайыңды ауылдық округіне – 1 500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Саралжын ауылдық округіне – 3 565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елді мекендердегі көшелерді жарықтандыруға – 62 139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Ойыл ауылдық округіне – 29 016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Ш.Берсиев атындағы ауылдық округіне – 4 820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Қараой ауылдық округіне – 3 164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Көптоғай ауылдық округіне – 14 245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Сарбие ауылдық округіне – 2 779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Қайыңды ауылдық округіне – 3 315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Саралжын ауылдық округіне – 4 800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елді мекендердің санитариясын қамтамасыз етуге – 8 660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Ойыл ауылдық округіне – 1 800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Ш.Берсиев атындағы ауылдық округіне – 800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Қараой ауылдық округіне – 1 400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Көптоғай ауылдық округіне – 1 700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Сарбие ауылдық округіне – 1 010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Қайыңды ауылдық округіне – 750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Саралжын ауылдық округіне – 1 200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елді мекендерді абаттандыру мен көгалдандыруға – 214 968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Ойыл ауылдық округіне – 61 899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Ш.Берсиев атындағы ауылдық округіне – 27 284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Қараой ауылдық округіне – 28 622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Көптоғай ауылдық округіне – 21 281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Сарбие ауылдық округіне – 4 416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Қайыңды ауылдық округіне – 21 806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Саралжын ауылдық округіне – 49 660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мемлекеттік органдардың күрделі шығындарына – 2 084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Ойыл ауылдық округіне – 1 500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Сарбие ауылдық округіне – 258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Қайыңды ауылдық округіне – 326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аудандық маңызы бар қалаларда, ауылдарда, кенттерде, ауылдық округтерде автомобиль жолдарының жұмыс істеуін қамтамасыз етуге – 26 737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Ойыл ауылдық округіне – 6 237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Ш.Берсиев атындағы ауылдық округіне – 10 500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Көптоғай ауылдық округіне – 5 000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Қайыңды ауылдық округіне – 5 000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аудандық маңызы бар қалаларда, ауылдарда, кенттерде, ауылдық округтерде автомобиль жолдарын күрделі және орташа жөндеуге – 75 486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Қайыңды ауылдық округіне – 75 486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елді мекендерді сумен жабдықтауды ұйымдастыруға – 16 000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Саралжын ауылдық округіне – 16 000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ағымдағы нысаналы трансферттердің сомаларын бөлу ауылдық округтерінің әкімі аппараттарының шешімдері негізінде айқындалады.".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Ойыл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Ғ. Займолдин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18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Шығанақ Берсиев атындағы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86 541,3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1 295,3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18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 шешіміне 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Көптоғай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91 606,8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86 884,8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86 884,8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86 884,8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92 207,7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18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 шешіміне 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Сарбие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1 234,3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18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 шешіміне 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Қайыңды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145 249,8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18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 шешіміне 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Саралжын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115 779,7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