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45f0d" w14:textId="1645f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Ойыл аудандық мәслихатының 2023 жылғы 25 желтоқсандағы № 104 "2024-2026 жылдарға арналған Ойыл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2024 жылғы 14 мамырдағы № 139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Ойыл аудандық мәслихатының "2024-2026 жылдарға арналған Ойыл ауданының ауылдық округтерінің бюджеттерін бекіту туралы" 2023 жылғы 25 желтоқсандағы № 104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Ойыл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201 014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29 896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170 467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205 046,2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-4 032,2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4 032,2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4 032,2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2024-2026 жылдарға арналған Шығанақ Берсиев атындағы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80 870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76 836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82 165,3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-1 295,3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1 295,3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1 295,3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2024-2026 жылдарға арналған Қараой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69 494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67 437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69 759,6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265,6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265,6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2024-2026 жылдарға арналған Көптоғай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90 606,8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85 884,8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91 207,7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600,9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600,9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2024-2026 жылдарға арналған Сарбие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49 826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44 592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51 060,3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-1 234,3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1 234,3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1 234,3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2024-2026 жылдарға арналған Кайынды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141 785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140 030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142 249,8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-464,8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464,8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464,8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2024-2026 жылдарға арналған Саралжын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98 193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2 672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1 693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93 828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98 779,7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586,7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586,7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2024 жылға арналған ауылдық округтерінің бюджеттерінде аудандық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әкімінің қызметін қамтамасыз ету жөніндегі қызметтерге – 10 472,8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Ш.Берсиев атындағы ауылдық округіне – 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5 907,8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Саралжын ауылдық округіне – 2 565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мекендердегі көшелерді жарықтандыруға – 59 639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29 016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Ш.Берсиев атындағы ауылдық округіне – 2 320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Қараой ауылдық округіне – 3 164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14 245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Сарбие ауылдық округіне – 2 779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3 315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Саралжын ауылдық округіне – 4 800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елді мекендердің санитариясын қамтамасыз етуге – 8 660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1 800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Ш.Берсиев атындағы ауылдық округіне –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Қараой ауылдық округіне – 1 400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1 700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Сарбие ауылдық округіне – 1 010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Саралжын ауылдық округіне – 1 200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елді мекендерді абаттандыру мен көгалдандыруға – 213 468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61 899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Ш.Берсиев атындағы ауылдық округіне – 27 284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Қараой ауылдық округіне – 28 622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21 281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Сарбие ауылдық округіне – 4 416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20 306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Саралжын ауылдық округіне – 49 660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органдардың күрделі шығындарына – 2 084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Сарбие ауылдық округіне – 258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326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аудандық маңызы бар қалаларда, ауылдарда, кенттерде, ауылдық округтерде автомобиль жолдарының жұмыс істеуін қамтамасыз етуге – 26 737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6 237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Ш.Берсиев атындағы ауылдық округіне – 10 500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5 000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аудандық маңызы бар қалаларда, ауылдарда, кенттерде, ауылдық округтерде автомобиль жолдарын күрделі және орташа жөндеуге – 75 486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75 486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ауылдық округтерінің әкімі аппараттарының шешімдері негізінде айқындалады.".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Ғ.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14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Ойыл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205 046,2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4 032,2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14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Шығанақ Берсиев атындағы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14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14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Көптоғай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85 884,8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14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Сарбие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14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14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Саралжын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