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85e0" w14:textId="a10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21 желтоқсандағы № 92 "2024 - 2026 жылдарға арналған Ойыл аудандық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6 мамырдағы № 135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аудандық бюджетін бекіту туралы" 2023 жылғы 21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С.Ғ.Займолдин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мамырдағы №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