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2b3b" w14:textId="2552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"2024-2026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11 сәуірдегі № 132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6 352 463,3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5 503 420,3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6 858 525,1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-517 200,8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517 200,8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51 688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506 061,8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әлеуметтік осал топтары үшін коммуналдық тұрғын үй қорынан тұрғын үй сатып алуға – 39 160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156 280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63 898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– 615 300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1 036 176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14 601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25 731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– 12 259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мұқтаж азаматтарға әлеуметтік көмекке – 149 157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2024 жылғы 11 сәуірдегі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21 желтоқсандағы 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