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2e7" w14:textId="67ea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2024 жылғы 14 тамыздағы № 4 шешімі. Күші жойылды - Ақтөбе облысы Ойыл ауданы әкімінің 2025 жылғы 22 шілдедегі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әкімінің 22.07.2025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тармақшасына, Қазақстан Республикасы Төтенше жағдайлар министрінің м. 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Ойыл ауданының төтенше жағдайлардың алдын алу және жою жөніндегі аудандық комиссиясының кезектен тыс шұғыл отырысының 2024 жылғы 10 тамыздағы № 6 хаттамасының негізінде ШЕШІМ ҚАБЫЛДАДЫМ: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Ойыл ауданы Қайыңды ауылдық округінің Көсембай ауылының аумағында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Ойыл ауданы әкімінің орынбасары Сулейменов Саян Сапарұлы тағайындалсын.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