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4d2" w14:textId="8a2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2024 жылғы 30 қаңтардағы № 7 шешімі. Күші жойылды - Ақтөбе облысы Темір ауданы Ақсай ауылдық округі әкімінің 2024 жылғы 13 наурыздағы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Ақсай ауылдық округі әкімінің 13.03.2024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Ауылшаруашылығы министрлігінің Ветеринариялық бақылау және қадағалау комитеті Темір аудандық аумақтық инспекциясы" мемлекеттік мекемесінің бас мемлекеттік ветеринариялық-санитарлық инспекторының 2024 жылғы 25 қантар № 2-14-07/27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Ақсай ауылдық округі Шығырлы ауылында орналасқан "Бакос" шаруа қожалығы 1 бас ірі қара малдары арасынан пастереллез ауруының тіркелуіне байланысты шекету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Ақсай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ауданы әкімдігінің интернет-ресурстарында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