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3264" w14:textId="9fc3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Темір қаласы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46 897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қаласы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Темір қаласы бюджетіне берілетін субвенция көлемі 23 311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Темір қаласы бюджетінде аудандық бюджеттен 23 487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Темір қаласы бюджетінде республикалық бюджеттен 99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 қаласы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