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3f88" w14:textId="e553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Тасқопа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61 388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Тасқопа ауылдық округ бюджетіне берілетін субвенция көлемі 34 055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Тасқопа ауылдық округ бюджетінде аудандық бюджеттен 27 261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Тасқопа ауылдық округ бюджетінде республикалық бюджеттен 72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