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9a88" w14:textId="7b69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Саркөл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296 757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217 898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310 986,4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-14 229,4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14 229,4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14 229,4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Саркөл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бюджеттен Саркөл ауылдық округ бюджетіне берілетін субвенция көлемі 5 609 мың теңге сомасында көзделген.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Саркөл ауылдық округ бюджетінде республикалық бюджеттен 70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2025 жылға арналған Саркөл ауылдық округ бюджетінде аудандық бюджеттен 40 135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Темір аудандық мәслихатының 25.07.2025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қызметтегі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дамытуда жәрдемдесу бойынша шараларды іске асыруға ауылдық елді мекендерді жайластыруды шешуге арналған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70 804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