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44ce" w14:textId="7824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Қайыңды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282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67 506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Қайыңды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бюджеттен Қайыңды ауылдық округі бюджетіне берілетін субвенция көлемі 36 069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Қайыңды ауылдық округ бюджетінде аудандық бюджеттен 31 344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Қайыңды ауылдық округ бюджетінде республикалық бюджеттен 93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2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3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