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c4cf" w14:textId="15bc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Кеңқияқ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27 желтоқсандағы № 281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Кеңқияқ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154 773,4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78 400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74 773,4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162 072,8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-7 299,4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7 299,4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7 299,4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25.07.2025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Кеңқияқ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2024 жылғы 23 желтоқсандағы № 266 "2025–2027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бюджеттен Кеңқияқ ауылдық округі бюджетіне берілетін субвенция көлемі 545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Кеңқияқ ауылдық округ бюджетінде аудандық бюджеттен 30 890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Кеңқияқ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25.07.2025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Кеңқияқ ауылдық округ бюджетінде республикалық бюджеттен 97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1–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Кеңқияқ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25.07.2025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