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6428" w14:textId="9926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Кеңестуы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280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105 736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97 105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Кеңестуы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бюджеттен Кеңестуы ауылдық округі бюджетіне берілетін субвенция көлемі – 36 949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Кеңестуы ауылдық округ бюджетінде аудандық бюджеттен 60 029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Кеңестуы ауылдық округ бюджетінде республикалық бюджеттен 127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Кеңестуы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