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1eaa" w14:textId="6251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Жақсымай ауылдық округ бюджетін бекіту туралы</w:t>
      </w:r>
    </w:p>
    <w:p>
      <w:pPr>
        <w:spacing w:after="0"/>
        <w:ind w:left="0"/>
        <w:jc w:val="both"/>
      </w:pPr>
      <w:r>
        <w:rPr>
          <w:rFonts w:ascii="Times New Roman"/>
          <w:b w:val="false"/>
          <w:i w:val="false"/>
          <w:color w:val="000000"/>
          <w:sz w:val="28"/>
        </w:rPr>
        <w:t>Ақтөбе облысы Темір аудандық мәслихатының 2024 жылғы 27 желтоқсандағы № 279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Жақсымай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230 366 мың теңге, оның ішінде:</w:t>
      </w:r>
    </w:p>
    <w:p>
      <w:pPr>
        <w:spacing w:after="0"/>
        <w:ind w:left="0"/>
        <w:jc w:val="both"/>
      </w:pPr>
      <w:r>
        <w:rPr>
          <w:rFonts w:ascii="Times New Roman"/>
          <w:b w:val="false"/>
          <w:i w:val="false"/>
          <w:color w:val="000000"/>
          <w:sz w:val="28"/>
        </w:rPr>
        <w:t>
      салықтық түсімдер – 30 040 мың теңге;</w:t>
      </w:r>
    </w:p>
    <w:p>
      <w:pPr>
        <w:spacing w:after="0"/>
        <w:ind w:left="0"/>
        <w:jc w:val="both"/>
      </w:pPr>
      <w:r>
        <w:rPr>
          <w:rFonts w:ascii="Times New Roman"/>
          <w:b w:val="false"/>
          <w:i w:val="false"/>
          <w:color w:val="000000"/>
          <w:sz w:val="28"/>
        </w:rPr>
        <w:t>
      салықтық емес түсімдер – 100 мың теңге;</w:t>
      </w:r>
    </w:p>
    <w:p>
      <w:pPr>
        <w:spacing w:after="0"/>
        <w:ind w:left="0"/>
        <w:jc w:val="both"/>
      </w:pPr>
      <w:r>
        <w:rPr>
          <w:rFonts w:ascii="Times New Roman"/>
          <w:b w:val="false"/>
          <w:i w:val="false"/>
          <w:color w:val="000000"/>
          <w:sz w:val="28"/>
        </w:rPr>
        <w:t>
      негізгі капиталды сатудан түсетін түсімдер – 200 мың теңге;</w:t>
      </w:r>
    </w:p>
    <w:p>
      <w:pPr>
        <w:spacing w:after="0"/>
        <w:ind w:left="0"/>
        <w:jc w:val="both"/>
      </w:pPr>
      <w:r>
        <w:rPr>
          <w:rFonts w:ascii="Times New Roman"/>
          <w:b w:val="false"/>
          <w:i w:val="false"/>
          <w:color w:val="000000"/>
          <w:sz w:val="28"/>
        </w:rPr>
        <w:t>
      трансферттер түсімдері – 200 026 мың теңге, оның ішінде:</w:t>
      </w:r>
    </w:p>
    <w:p>
      <w:pPr>
        <w:spacing w:after="0"/>
        <w:ind w:left="0"/>
        <w:jc w:val="both"/>
      </w:pPr>
      <w:r>
        <w:rPr>
          <w:rFonts w:ascii="Times New Roman"/>
          <w:b w:val="false"/>
          <w:i w:val="false"/>
          <w:color w:val="000000"/>
          <w:sz w:val="28"/>
        </w:rPr>
        <w:t>
      субвенция – 5 616 мың теңге;</w:t>
      </w:r>
    </w:p>
    <w:p>
      <w:pPr>
        <w:spacing w:after="0"/>
        <w:ind w:left="0"/>
        <w:jc w:val="both"/>
      </w:pPr>
      <w:r>
        <w:rPr>
          <w:rFonts w:ascii="Times New Roman"/>
          <w:b w:val="false"/>
          <w:i w:val="false"/>
          <w:color w:val="000000"/>
          <w:sz w:val="28"/>
        </w:rPr>
        <w:t>
      2) шығындар – 238 256,4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-7 890,4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7 890,4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7 890,4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25.07.2025 </w:t>
      </w:r>
      <w:r>
        <w:rPr>
          <w:rFonts w:ascii="Times New Roman"/>
          <w:b w:val="false"/>
          <w:i w:val="false"/>
          <w:color w:val="000000"/>
          <w:sz w:val="28"/>
        </w:rPr>
        <w:t>№ 353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Жақсымай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меншiкке салынатын салықтар, оның ішінде:</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басқа да салықтық емес түсімдер, оның ішінде:</w:t>
      </w:r>
    </w:p>
    <w:p>
      <w:pPr>
        <w:spacing w:after="0"/>
        <w:ind w:left="0"/>
        <w:jc w:val="both"/>
      </w:pPr>
      <w:r>
        <w:rPr>
          <w:rFonts w:ascii="Times New Roman"/>
          <w:b w:val="false"/>
          <w:i w:val="false"/>
          <w:color w:val="000000"/>
          <w:sz w:val="28"/>
        </w:rPr>
        <w:t>
      жеке және заңды тұлғалардың ерікті түрдегі алымдар;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жерді және материалдық емес активтерді сату, оның ішінде:</w:t>
      </w:r>
    </w:p>
    <w:p>
      <w:pPr>
        <w:spacing w:after="0"/>
        <w:ind w:left="0"/>
        <w:jc w:val="both"/>
      </w:pPr>
      <w:r>
        <w:rPr>
          <w:rFonts w:ascii="Times New Roman"/>
          <w:b w:val="false"/>
          <w:i w:val="false"/>
          <w:color w:val="000000"/>
          <w:sz w:val="28"/>
        </w:rPr>
        <w:t>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есептiк көрсеткiш – 3 932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46 228 теңге.</w:t>
      </w:r>
    </w:p>
    <w:bookmarkStart w:name="z6" w:id="4"/>
    <w:p>
      <w:pPr>
        <w:spacing w:after="0"/>
        <w:ind w:left="0"/>
        <w:jc w:val="both"/>
      </w:pPr>
      <w:r>
        <w:rPr>
          <w:rFonts w:ascii="Times New Roman"/>
          <w:b w:val="false"/>
          <w:i w:val="false"/>
          <w:color w:val="000000"/>
          <w:sz w:val="28"/>
        </w:rPr>
        <w:t xml:space="preserve">
      4. Темір аудандық мәслихатының 2024 жылғы 23 желтоқсандағы № 266 "2025–2027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2025 жылға аудандық бюджеттен Жақсымай ауылдық округ бюджетіне берілетін субвенция көлемі 5 616 мың теңге сомасында көзделген.</w:t>
      </w:r>
    </w:p>
    <w:bookmarkEnd w:id="4"/>
    <w:bookmarkStart w:name="z7" w:id="5"/>
    <w:p>
      <w:pPr>
        <w:spacing w:after="0"/>
        <w:ind w:left="0"/>
        <w:jc w:val="both"/>
      </w:pPr>
      <w:r>
        <w:rPr>
          <w:rFonts w:ascii="Times New Roman"/>
          <w:b w:val="false"/>
          <w:i w:val="false"/>
          <w:color w:val="000000"/>
          <w:sz w:val="28"/>
        </w:rPr>
        <w:t>
      5. 2025 жылға арналған Жақсымай ауылдық округ бюджетінде аудандық бюджеттен 124 324 мың теңге сомасында ағымдағы нысаналы трансферттердің түсімдері ескерілсін.</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25.07.2025 </w:t>
      </w:r>
      <w:r>
        <w:rPr>
          <w:rFonts w:ascii="Times New Roman"/>
          <w:b w:val="false"/>
          <w:i w:val="false"/>
          <w:color w:val="000000"/>
          <w:sz w:val="28"/>
        </w:rPr>
        <w:t>№ 353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6. 2025 жылға арналған Жақсымай ауылдық округ бюджеттерінде аудандық бюджеттен автомобиль жолдарын күрделі және орташа жөндеуге 165 179 мың теңге, оның ішінде облыстық бюджеттен 70 000 мың теңге сомасында ағымдағы нысаналы трансферттердің түсімдері ескерілсін.</w:t>
      </w:r>
    </w:p>
    <w:bookmarkEnd w:id="6"/>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Темір аудандық мәслихатының 25.07.2025 </w:t>
      </w:r>
      <w:r>
        <w:rPr>
          <w:rFonts w:ascii="Times New Roman"/>
          <w:b w:val="false"/>
          <w:i w:val="false"/>
          <w:color w:val="000000"/>
          <w:sz w:val="28"/>
        </w:rPr>
        <w:t>№ 353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2025 жылға арналған Жақсымай ауылдық округ бюджетінде республикалық бюджеттен 86 мың теңге сомасында ағымдағы нысаналы трансферттердің түсімдері ескерілсін.</w:t>
      </w:r>
    </w:p>
    <w:bookmarkEnd w:id="7"/>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bookmarkStart w:name="z10" w:id="8"/>
    <w:p>
      <w:pPr>
        <w:spacing w:after="0"/>
        <w:ind w:left="0"/>
        <w:jc w:val="both"/>
      </w:pPr>
      <w:r>
        <w:rPr>
          <w:rFonts w:ascii="Times New Roman"/>
          <w:b w:val="false"/>
          <w:i w:val="false"/>
          <w:color w:val="000000"/>
          <w:sz w:val="28"/>
        </w:rPr>
        <w:t>
      8. Осы шешім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279 шешіміне 1-қосымша</w:t>
            </w:r>
          </w:p>
        </w:tc>
      </w:tr>
    </w:tbl>
    <w:p>
      <w:pPr>
        <w:spacing w:after="0"/>
        <w:ind w:left="0"/>
        <w:jc w:val="left"/>
      </w:pPr>
      <w:r>
        <w:rPr>
          <w:rFonts w:ascii="Times New Roman"/>
          <w:b/>
          <w:i w:val="false"/>
          <w:color w:val="000000"/>
        </w:rPr>
        <w:t xml:space="preserve"> 2025 жылға арналған Жақсымай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25.07.2025 </w:t>
      </w:r>
      <w:r>
        <w:rPr>
          <w:rFonts w:ascii="Times New Roman"/>
          <w:b w:val="false"/>
          <w:i w:val="false"/>
          <w:color w:val="ff0000"/>
          <w:sz w:val="28"/>
        </w:rPr>
        <w:t>№ 353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279 шешіміне 2–қосымша</w:t>
            </w:r>
          </w:p>
        </w:tc>
      </w:tr>
    </w:tbl>
    <w:p>
      <w:pPr>
        <w:spacing w:after="0"/>
        <w:ind w:left="0"/>
        <w:jc w:val="left"/>
      </w:pPr>
      <w:r>
        <w:rPr>
          <w:rFonts w:ascii="Times New Roman"/>
          <w:b/>
          <w:i w:val="false"/>
          <w:color w:val="000000"/>
        </w:rPr>
        <w:t xml:space="preserve"> 2026 жылға арналған Жақсымай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көрсетілетін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279 шешіміне 3–қосымша</w:t>
            </w:r>
          </w:p>
        </w:tc>
      </w:tr>
    </w:tbl>
    <w:p>
      <w:pPr>
        <w:spacing w:after="0"/>
        <w:ind w:left="0"/>
        <w:jc w:val="left"/>
      </w:pPr>
      <w:r>
        <w:rPr>
          <w:rFonts w:ascii="Times New Roman"/>
          <w:b/>
          <w:i w:val="false"/>
          <w:color w:val="000000"/>
        </w:rPr>
        <w:t xml:space="preserve"> 2027 жылға арналған Жақсымай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