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f65a" w14:textId="39df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Ақсай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277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75 368,5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65 824,5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79 213,9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3 845,4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3 845,4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Ақсай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Ақсай ауылдық округ бюджетіне берілетін субвенция көлемі 35 804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Ақсай ауылдық округ бюджетінде аудандық бюджеттен 30 020,5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Ақсай ауылдық округ бюджетінде республикалық бюджеттен 114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25.07.2025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