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e68f" w14:textId="618e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Темір аудандық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23 желтоқсандағы № 266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w:t>
      </w:r>
      <w:r>
        <w:rPr>
          <w:rFonts w:ascii="Times New Roman"/>
          <w:b w:val="false"/>
          <w:i w:val="false"/>
          <w:color w:val="000000"/>
          <w:sz w:val="28"/>
        </w:rPr>
        <w:t xml:space="preserve">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8 502 225,9 мың теңге, оның ішінде:</w:t>
      </w:r>
    </w:p>
    <w:p>
      <w:pPr>
        <w:spacing w:after="0"/>
        <w:ind w:left="0"/>
        <w:jc w:val="both"/>
      </w:pPr>
      <w:r>
        <w:rPr>
          <w:rFonts w:ascii="Times New Roman"/>
          <w:b w:val="false"/>
          <w:i w:val="false"/>
          <w:color w:val="000000"/>
          <w:sz w:val="28"/>
        </w:rPr>
        <w:t>
      салықтық түсімдер – 5 027 628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9 155 мың теңге;</w:t>
      </w:r>
    </w:p>
    <w:p>
      <w:pPr>
        <w:spacing w:after="0"/>
        <w:ind w:left="0"/>
        <w:jc w:val="both"/>
      </w:pPr>
      <w:r>
        <w:rPr>
          <w:rFonts w:ascii="Times New Roman"/>
          <w:b w:val="false"/>
          <w:i w:val="false"/>
          <w:color w:val="000000"/>
          <w:sz w:val="28"/>
        </w:rPr>
        <w:t>
      трансферттер түсімдері – 3 407 532,9 мың теңге;</w:t>
      </w:r>
    </w:p>
    <w:p>
      <w:pPr>
        <w:spacing w:after="0"/>
        <w:ind w:left="0"/>
        <w:jc w:val="both"/>
      </w:pPr>
      <w:r>
        <w:rPr>
          <w:rFonts w:ascii="Times New Roman"/>
          <w:b w:val="false"/>
          <w:i w:val="false"/>
          <w:color w:val="000000"/>
          <w:sz w:val="28"/>
        </w:rPr>
        <w:t>
      2) шығындар – 9 186 124,1 мың теңге;</w:t>
      </w:r>
    </w:p>
    <w:p>
      <w:pPr>
        <w:spacing w:after="0"/>
        <w:ind w:left="0"/>
        <w:jc w:val="both"/>
      </w:pPr>
      <w:r>
        <w:rPr>
          <w:rFonts w:ascii="Times New Roman"/>
          <w:b w:val="false"/>
          <w:i w:val="false"/>
          <w:color w:val="000000"/>
          <w:sz w:val="28"/>
        </w:rPr>
        <w:t>
      3) таза бюджеттік кредиттеу – 73 890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122 710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-833 555,9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833 555,9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122 738,3 мың теңге;</w:t>
      </w:r>
    </w:p>
    <w:p>
      <w:pPr>
        <w:spacing w:after="0"/>
        <w:ind w:left="0"/>
        <w:jc w:val="both"/>
      </w:pPr>
      <w:r>
        <w:rPr>
          <w:rFonts w:ascii="Times New Roman"/>
          <w:b w:val="false"/>
          <w:i w:val="false"/>
          <w:color w:val="000000"/>
          <w:sz w:val="28"/>
        </w:rPr>
        <w:t>
      бюджет қаражатының пайдаланылатын қалдықтары – 759 694,2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10.07.2025 </w:t>
      </w:r>
      <w:r>
        <w:rPr>
          <w:rFonts w:ascii="Times New Roman"/>
          <w:b w:val="false"/>
          <w:i w:val="false"/>
          <w:color w:val="000000"/>
          <w:sz w:val="28"/>
        </w:rPr>
        <w:t>№ 346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3"/>
    <w:p>
      <w:pPr>
        <w:spacing w:after="0"/>
        <w:ind w:left="0"/>
        <w:jc w:val="both"/>
      </w:pPr>
      <w:r>
        <w:rPr>
          <w:rFonts w:ascii="Times New Roman"/>
          <w:b w:val="false"/>
          <w:i w:val="false"/>
          <w:color w:val="000000"/>
          <w:sz w:val="28"/>
        </w:rPr>
        <w:t>
      3. 2025 жылға арналған аудандық бюджетте аудандық бюджеттен облыстық бюджетке бюджеттік алып қоюлардың көлемі 1 144 017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46 228 теңге.</w:t>
      </w:r>
    </w:p>
    <w:bookmarkStart w:name="z7" w:id="5"/>
    <w:p>
      <w:pPr>
        <w:spacing w:after="0"/>
        <w:ind w:left="0"/>
        <w:jc w:val="both"/>
      </w:pPr>
      <w:r>
        <w:rPr>
          <w:rFonts w:ascii="Times New Roman"/>
          <w:b w:val="false"/>
          <w:i w:val="false"/>
          <w:color w:val="000000"/>
          <w:sz w:val="28"/>
        </w:rPr>
        <w:t>
      5. 2025 жылға арналған аудандық бюджетте функциялардың берілуіне байланысты республикалық және облыстық бюджеттің ысырабын өтеуге 92 788 мың теңге сомасында трансферттер көзделсін.</w:t>
      </w:r>
    </w:p>
    <w:bookmarkEnd w:id="5"/>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2025 жылға арналған аудандық бюджетте аудандық бюджеттен қала және ауылдық округтер бюджеттеріне берілетін субвенциялардың көлемі 217 742 мың теңге сомасында көзделсін, оның ішінде:</w:t>
      </w:r>
    </w:p>
    <w:bookmarkEnd w:id="6"/>
    <w:p>
      <w:pPr>
        <w:spacing w:after="0"/>
        <w:ind w:left="0"/>
        <w:jc w:val="both"/>
      </w:pPr>
      <w:r>
        <w:rPr>
          <w:rFonts w:ascii="Times New Roman"/>
          <w:b w:val="false"/>
          <w:i w:val="false"/>
          <w:color w:val="000000"/>
          <w:sz w:val="28"/>
        </w:rPr>
        <w:t>
      Темір қаласына – 23 311 мың теңге;</w:t>
      </w:r>
    </w:p>
    <w:p>
      <w:pPr>
        <w:spacing w:after="0"/>
        <w:ind w:left="0"/>
        <w:jc w:val="both"/>
      </w:pPr>
      <w:r>
        <w:rPr>
          <w:rFonts w:ascii="Times New Roman"/>
          <w:b w:val="false"/>
          <w:i w:val="false"/>
          <w:color w:val="000000"/>
          <w:sz w:val="28"/>
        </w:rPr>
        <w:t>
      Шұбарқұдық ауылдық округіне – 10 252 мың теңге;</w:t>
      </w:r>
    </w:p>
    <w:p>
      <w:pPr>
        <w:spacing w:after="0"/>
        <w:ind w:left="0"/>
        <w:jc w:val="both"/>
      </w:pPr>
      <w:r>
        <w:rPr>
          <w:rFonts w:ascii="Times New Roman"/>
          <w:b w:val="false"/>
          <w:i w:val="false"/>
          <w:color w:val="000000"/>
          <w:sz w:val="28"/>
        </w:rPr>
        <w:t>
      Саркөл ауылдық округіне – 5 609 мың теңге;</w:t>
      </w:r>
    </w:p>
    <w:p>
      <w:pPr>
        <w:spacing w:after="0"/>
        <w:ind w:left="0"/>
        <w:jc w:val="both"/>
      </w:pPr>
      <w:r>
        <w:rPr>
          <w:rFonts w:ascii="Times New Roman"/>
          <w:b w:val="false"/>
          <w:i w:val="false"/>
          <w:color w:val="000000"/>
          <w:sz w:val="28"/>
        </w:rPr>
        <w:t>
      Кеңестуы ауылдық округіне – 36 599 мың теңге;</w:t>
      </w:r>
    </w:p>
    <w:p>
      <w:pPr>
        <w:spacing w:after="0"/>
        <w:ind w:left="0"/>
        <w:jc w:val="both"/>
      </w:pPr>
      <w:r>
        <w:rPr>
          <w:rFonts w:ascii="Times New Roman"/>
          <w:b w:val="false"/>
          <w:i w:val="false"/>
          <w:color w:val="000000"/>
          <w:sz w:val="28"/>
        </w:rPr>
        <w:t>
      Кеңкияқ ауылдық округіне – 545 мың теңге;</w:t>
      </w:r>
    </w:p>
    <w:p>
      <w:pPr>
        <w:spacing w:after="0"/>
        <w:ind w:left="0"/>
        <w:jc w:val="both"/>
      </w:pPr>
      <w:r>
        <w:rPr>
          <w:rFonts w:ascii="Times New Roman"/>
          <w:b w:val="false"/>
          <w:i w:val="false"/>
          <w:color w:val="000000"/>
          <w:sz w:val="28"/>
        </w:rPr>
        <w:t>
      Ақсай ауылдық округіне – 35 804 мың теңге;</w:t>
      </w:r>
    </w:p>
    <w:p>
      <w:pPr>
        <w:spacing w:after="0"/>
        <w:ind w:left="0"/>
        <w:jc w:val="both"/>
      </w:pPr>
      <w:r>
        <w:rPr>
          <w:rFonts w:ascii="Times New Roman"/>
          <w:b w:val="false"/>
          <w:i w:val="false"/>
          <w:color w:val="000000"/>
          <w:sz w:val="28"/>
        </w:rPr>
        <w:t>
      Алтықарасу ауылдық округіне – 29 882 мың теңге;</w:t>
      </w:r>
    </w:p>
    <w:p>
      <w:pPr>
        <w:spacing w:after="0"/>
        <w:ind w:left="0"/>
        <w:jc w:val="both"/>
      </w:pPr>
      <w:r>
        <w:rPr>
          <w:rFonts w:ascii="Times New Roman"/>
          <w:b w:val="false"/>
          <w:i w:val="false"/>
          <w:color w:val="000000"/>
          <w:sz w:val="28"/>
        </w:rPr>
        <w:t>
      Қайыңды ауылдық округіне – 36 069 мың теңге;</w:t>
      </w:r>
    </w:p>
    <w:p>
      <w:pPr>
        <w:spacing w:after="0"/>
        <w:ind w:left="0"/>
        <w:jc w:val="both"/>
      </w:pPr>
      <w:r>
        <w:rPr>
          <w:rFonts w:ascii="Times New Roman"/>
          <w:b w:val="false"/>
          <w:i w:val="false"/>
          <w:color w:val="000000"/>
          <w:sz w:val="28"/>
        </w:rPr>
        <w:t>
      Тасқопа ауылдық округіне – 34 055 мың теңге;</w:t>
      </w:r>
    </w:p>
    <w:p>
      <w:pPr>
        <w:spacing w:after="0"/>
        <w:ind w:left="0"/>
        <w:jc w:val="both"/>
      </w:pPr>
      <w:r>
        <w:rPr>
          <w:rFonts w:ascii="Times New Roman"/>
          <w:b w:val="false"/>
          <w:i w:val="false"/>
          <w:color w:val="000000"/>
          <w:sz w:val="28"/>
        </w:rPr>
        <w:t>
      Жақсымай ауылдық округіне – 5 616 мың теңге.</w:t>
      </w:r>
    </w:p>
    <w:bookmarkStart w:name="z9" w:id="7"/>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7"/>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және облыстық бюджетте қала және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2025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2" w:id="10"/>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ағымдағы трансферттер және даму трансферттердің түсімдері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127 000 мың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Темір аудандық мәслихатының 01.04.2025 </w:t>
      </w:r>
      <w:r>
        <w:rPr>
          <w:rFonts w:ascii="Times New Roman"/>
          <w:b w:val="false"/>
          <w:i w:val="false"/>
          <w:color w:val="000000"/>
          <w:sz w:val="28"/>
        </w:rPr>
        <w:t>№ 317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10.07.2025 </w:t>
      </w:r>
      <w:r>
        <w:rPr>
          <w:rFonts w:ascii="Times New Roman"/>
          <w:b w:val="false"/>
          <w:i w:val="false"/>
          <w:color w:val="ff0000"/>
          <w:sz w:val="28"/>
        </w:rPr>
        <w:t>№ 346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3406197,7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2-қосымша</w:t>
            </w:r>
          </w:p>
        </w:tc>
      </w:tr>
    </w:tbl>
    <w:p>
      <w:pPr>
        <w:spacing w:after="0"/>
        <w:ind w:left="0"/>
        <w:jc w:val="left"/>
      </w:pPr>
      <w:r>
        <w:rPr>
          <w:rFonts w:ascii="Times New Roman"/>
          <w:b/>
          <w:i w:val="false"/>
          <w:color w:val="000000"/>
        </w:rPr>
        <w:t xml:space="preserve"> 2026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 3-қосымша</w:t>
            </w:r>
          </w:p>
        </w:tc>
      </w:tr>
    </w:tbl>
    <w:p>
      <w:pPr>
        <w:spacing w:after="0"/>
        <w:ind w:left="0"/>
        <w:jc w:val="left"/>
      </w:pPr>
      <w:r>
        <w:rPr>
          <w:rFonts w:ascii="Times New Roman"/>
          <w:b/>
          <w:i w:val="false"/>
          <w:color w:val="000000"/>
        </w:rPr>
        <w:t xml:space="preserve"> 2027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