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564a" w14:textId="c135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22 қарашадағы № 258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