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85bc" w14:textId="0fa8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151 "2024–2026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151 "2024–2026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245 238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386 689,1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Шұбарқұдық ауылдық округ бюджетінде аудандық бюджеттен 214 556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