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94d" w14:textId="97e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150 "2024–2026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150 "2024–2026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80 220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Темір қаласы бюджетінде аудандық бюджеттен 55 851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