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9d9f" w14:textId="e939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мәслихаттың 2023 жылғы 28 желтоқсандағы № 146 "2024–2026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146 "2024–2026 жылдарға арналған Кеңқияқ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27 650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16 332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5 675,7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Кеңқияқ ауылдық округ бюджетінде аудандық бюджеттен 11 180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5675,7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