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fc24" w14:textId="056f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145 "2024–2026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145 "2024-2026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Кеңестуы ауылдық округ бюджетінде аудандық бюджеттен 48 341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