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74311" w14:textId="4b743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аудандық мәслихатының 2023 жылғы 25 желтоқсандағы № 134 "Темір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2024 жылға әлеуметтік қолдау көрсету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2024 жылғы 10 қыркүйектегі тамыздағы № 236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Темір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Темір аудандық мәслихатының 2023 жылғы 25 желтоқсандағы № 134 "Темір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2024 жылға әлеуметтік қолдау көрсету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4" w:id="2"/>
    <w:p>
      <w:pPr>
        <w:spacing w:after="0"/>
        <w:ind w:left="0"/>
        <w:jc w:val="both"/>
      </w:pPr>
      <w:r>
        <w:rPr>
          <w:rFonts w:ascii="Times New Roman"/>
          <w:b w:val="false"/>
          <w:i w:val="false"/>
          <w:color w:val="000000"/>
          <w:sz w:val="28"/>
        </w:rPr>
        <w:t>
      кіріспе жаңа редакцияда жазылсын:</w:t>
      </w:r>
    </w:p>
    <w:bookmarkEnd w:id="2"/>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және қағидаларын бекіту туралы" (Нормативтік құқықтық актілерді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Темір аудандық мәслихаты ШЕШІМ ҚАБЫЛДАДЫ:".</w:t>
      </w:r>
    </w:p>
    <w:bookmarkStart w:name="z5"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