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4e0b" w14:textId="ca04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150 "2024–2026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10 қыркүйектегі № 234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150 "2024–2026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95 621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77 852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24 369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Темір қаласы бюджетінде аудандық бюджеттен 53 483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