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659c" w14:textId="6c56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149 "2024–2026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149 "2024–2026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56 991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27 579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Тасқопа ауылдық округ бюджетінде аудандық бюджеттен 29 340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мемлекеттің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